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Needs and Wants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shoes    </w:t>
      </w:r>
      <w:r>
        <w:t xml:space="preserve">   love    </w:t>
      </w:r>
      <w:r>
        <w:t xml:space="preserve">   life    </w:t>
      </w:r>
      <w:r>
        <w:t xml:space="preserve">   school    </w:t>
      </w:r>
      <w:r>
        <w:t xml:space="preserve">   work    </w:t>
      </w:r>
      <w:r>
        <w:t xml:space="preserve">   earphones    </w:t>
      </w:r>
      <w:r>
        <w:t xml:space="preserve">   family    </w:t>
      </w:r>
      <w:r>
        <w:t xml:space="preserve">   food    </w:t>
      </w:r>
      <w:r>
        <w:t xml:space="preserve">   friends    </w:t>
      </w:r>
      <w:r>
        <w:t xml:space="preserve">   jumper    </w:t>
      </w:r>
      <w:r>
        <w:t xml:space="preserve">   music    </w:t>
      </w:r>
      <w:r>
        <w:t xml:space="preserve">   needs    </w:t>
      </w:r>
      <w:r>
        <w:t xml:space="preserve">   phones    </w:t>
      </w:r>
      <w:r>
        <w:t xml:space="preserve">   wants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and Wants </dc:title>
  <dcterms:created xsi:type="dcterms:W3CDTF">2021-10-11T13:12:38Z</dcterms:created>
  <dcterms:modified xsi:type="dcterms:W3CDTF">2021-10-11T13:12:38Z</dcterms:modified>
</cp:coreProperties>
</file>