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Needs and Wants </w:t>
      </w:r>
    </w:p>
    <w:p>
      <w:pPr>
        <w:pStyle w:val="Questions"/>
      </w:pPr>
      <w:r>
        <w:t xml:space="preserve">1. TAWN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DEESN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VEOL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ELFI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SHLOOC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WKOR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NFDRIES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MYLFIA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SENHPO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IUSMC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REPESOHNA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OODF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EJMSURP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ESPN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and Wants </dc:title>
  <dcterms:created xsi:type="dcterms:W3CDTF">2021-10-11T13:12:43Z</dcterms:created>
  <dcterms:modified xsi:type="dcterms:W3CDTF">2021-10-11T13:12:43Z</dcterms:modified>
</cp:coreProperties>
</file>