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and Wants</w:t>
      </w:r>
    </w:p>
    <w:p>
      <w:pPr>
        <w:pStyle w:val="Questions"/>
      </w:pPr>
      <w:r>
        <w:t xml:space="preserve">1. HPEON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SNPE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TALHEH ERCA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GCTONHIL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EPTNESRS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REWTA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FDOO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YMNOE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XOXB NEO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CAWTH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KOBOS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OPTLPA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Wants</dc:title>
  <dcterms:created xsi:type="dcterms:W3CDTF">2021-10-11T13:12:45Z</dcterms:created>
  <dcterms:modified xsi:type="dcterms:W3CDTF">2021-10-11T13:12:45Z</dcterms:modified>
</cp:coreProperties>
</file>