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pens    </w:t>
      </w:r>
      <w:r>
        <w:t xml:space="preserve">   health care    </w:t>
      </w:r>
      <w:r>
        <w:t xml:space="preserve">   clothing    </w:t>
      </w:r>
      <w:r>
        <w:t xml:space="preserve">   presents    </w:t>
      </w:r>
      <w:r>
        <w:t xml:space="preserve">   water    </w:t>
      </w:r>
      <w:r>
        <w:t xml:space="preserve">   food    </w:t>
      </w:r>
      <w:r>
        <w:t xml:space="preserve">   money    </w:t>
      </w:r>
      <w:r>
        <w:t xml:space="preserve">   Xbox one    </w:t>
      </w:r>
      <w:r>
        <w:t xml:space="preserve">   watch    </w:t>
      </w:r>
      <w:r>
        <w:t xml:space="preserve">   books    </w:t>
      </w:r>
      <w:r>
        <w:t xml:space="preserve">   laptop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 </dc:title>
  <dcterms:created xsi:type="dcterms:W3CDTF">2021-10-11T13:12:47Z</dcterms:created>
  <dcterms:modified xsi:type="dcterms:W3CDTF">2021-10-11T13:12:47Z</dcterms:modified>
</cp:coreProperties>
</file>