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Needs and Wants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Goods and services sold to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announce in some public medium to induce people to buy or use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Renvenue of a company minus the expenses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Machinery, equipment and money for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natural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who buys and/or uses goods 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Sole legal right to sell good, service or artistic work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Contest between companies to win more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Countries needing each other to meet needs and wants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who makes goods using the factors of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human resource-workers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Goods and services brought into a country from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Amount of an item produced for sale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Needs and Wants</dc:title>
  <dcterms:created xsi:type="dcterms:W3CDTF">2021-10-11T13:12:49Z</dcterms:created>
  <dcterms:modified xsi:type="dcterms:W3CDTF">2021-10-11T13:12:49Z</dcterms:modified>
</cp:coreProperties>
</file>