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Needs of an dying patient(Post-Test)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______A terminally ill patient has the same needs for routine physical care as do other patient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Circulation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______Proper positioning, frequent turning, bath, skin care are examples of physical needs...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True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 move through the same emotional stages of dying as the terminally ill patient.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True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 is a need of a dying patient.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Family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______Speech does Not become difficult for many terminally ill patients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Head of the bed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 will need to be elevated to make breathing easier.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False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nursing assistant should encourage the family to keep talking to the patient.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False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Semi-soft foods or Semi-frozen liquids are easier for the patient to handle than solids or liquids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True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 during the dying process, becomes blurred and gradually fails.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True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body temperature of ill patient decreases, causing them to perspire more heavily.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Vision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Needs of an dying patient(Post-Test)</dc:title>
  <dcterms:created xsi:type="dcterms:W3CDTF">2021-10-11T13:13:32Z</dcterms:created>
  <dcterms:modified xsi:type="dcterms:W3CDTF">2021-10-11T13:13:32Z</dcterms:modified>
</cp:coreProperties>
</file>