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Needs of an ill child.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contact    </w:t>
      </w:r>
      <w:r>
        <w:t xml:space="preserve">   rest    </w:t>
      </w:r>
      <w:r>
        <w:t xml:space="preserve">   sleep    </w:t>
      </w:r>
      <w:r>
        <w:t xml:space="preserve">   emotional reassurance    </w:t>
      </w:r>
      <w:r>
        <w:t xml:space="preserve">   vetillation    </w:t>
      </w:r>
      <w:r>
        <w:t xml:space="preserve">   medical intervention    </w:t>
      </w:r>
      <w:r>
        <w:t xml:space="preserve">   fresh air    </w:t>
      </w:r>
      <w:r>
        <w:t xml:space="preserve">   care    </w:t>
      </w:r>
      <w:r>
        <w:t xml:space="preserve">   time    </w:t>
      </w:r>
      <w:r>
        <w:t xml:space="preserve">   dignity    </w:t>
      </w:r>
      <w:r>
        <w:t xml:space="preserve">   respect    </w:t>
      </w:r>
      <w:r>
        <w:t xml:space="preserve">   cosy environment    </w:t>
      </w:r>
      <w:r>
        <w:t xml:space="preserve">   hydrated    </w:t>
      </w:r>
      <w:r>
        <w:t xml:space="preserve">   play bursts    </w:t>
      </w:r>
      <w:r>
        <w:t xml:space="preserve">   medication    </w:t>
      </w:r>
      <w:r>
        <w:t xml:space="preserve">   Room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of an ill child.</dc:title>
  <dcterms:created xsi:type="dcterms:W3CDTF">2021-10-11T13:13:42Z</dcterms:created>
  <dcterms:modified xsi:type="dcterms:W3CDTF">2021-10-11T13:13:42Z</dcterms:modified>
</cp:coreProperties>
</file>