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Needs vs. wants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skateboard    </w:t>
      </w:r>
      <w:r>
        <w:t xml:space="preserve">   ice cream    </w:t>
      </w:r>
      <w:r>
        <w:t xml:space="preserve">   designer clothing    </w:t>
      </w:r>
      <w:r>
        <w:t xml:space="preserve">   games    </w:t>
      </w:r>
      <w:r>
        <w:t xml:space="preserve">   air    </w:t>
      </w:r>
      <w:r>
        <w:t xml:space="preserve">   clothing    </w:t>
      </w:r>
      <w:r>
        <w:t xml:space="preserve">   shelter    </w:t>
      </w:r>
      <w:r>
        <w:t xml:space="preserve">   health care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vs. wants word search</dc:title>
  <dcterms:created xsi:type="dcterms:W3CDTF">2021-10-11T13:13:34Z</dcterms:created>
  <dcterms:modified xsi:type="dcterms:W3CDTF">2021-10-11T13:13:34Z</dcterms:modified>
</cp:coreProperties>
</file>