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french version of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french version of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french version of no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french version of never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not doing your homework you will use which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verb when you are doing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are alone with no one what verb is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the verb when you refuse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french version of no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verb is used when you are no longer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verb is used when saying you will never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verb when you will never do your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doing nothing what verb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verb when you dont want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Negation Crossword Puzzle</dc:title>
  <dcterms:created xsi:type="dcterms:W3CDTF">2021-10-11T13:12:27Z</dcterms:created>
  <dcterms:modified xsi:type="dcterms:W3CDTF">2021-10-11T13:12:27Z</dcterms:modified>
</cp:coreProperties>
</file>