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Adjectives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answer is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unhappy with my exam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lie to me, I can't trust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wearing a mask in public is breaking the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not possible to climb that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very rude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believe that story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sisters room is always a mess.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use the old microwave. It's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isn't nice to bully the younger boys.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Adjectives Crossword Puzzle</dc:title>
  <dcterms:created xsi:type="dcterms:W3CDTF">2022-01-16T03:28:08Z</dcterms:created>
  <dcterms:modified xsi:type="dcterms:W3CDTF">2022-01-16T03:28:08Z</dcterms:modified>
</cp:coreProperties>
</file>