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Negative Body Image and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underweight    </w:t>
      </w:r>
      <w:r>
        <w:t xml:space="preserve">   therapy    </w:t>
      </w:r>
      <w:r>
        <w:t xml:space="preserve">   stress    </w:t>
      </w:r>
      <w:r>
        <w:t xml:space="preserve">   skinny    </w:t>
      </w:r>
      <w:r>
        <w:t xml:space="preserve">   self love    </w:t>
      </w:r>
      <w:r>
        <w:t xml:space="preserve">   self esteem    </w:t>
      </w:r>
      <w:r>
        <w:t xml:space="preserve">   relapse    </w:t>
      </w:r>
      <w:r>
        <w:t xml:space="preserve">   recovery    </w:t>
      </w:r>
      <w:r>
        <w:t xml:space="preserve">   puking    </w:t>
      </w:r>
      <w:r>
        <w:t xml:space="preserve">   ocd    </w:t>
      </w:r>
      <w:r>
        <w:t xml:space="preserve">   obesity    </w:t>
      </w:r>
      <w:r>
        <w:t xml:space="preserve">   negative    </w:t>
      </w:r>
      <w:r>
        <w:t xml:space="preserve">   mental disorder    </w:t>
      </w:r>
      <w:r>
        <w:t xml:space="preserve">   medical help    </w:t>
      </w:r>
      <w:r>
        <w:t xml:space="preserve">   healthy    </w:t>
      </w:r>
      <w:r>
        <w:t xml:space="preserve">   health risks    </w:t>
      </w:r>
      <w:r>
        <w:t xml:space="preserve">   genetic factors    </w:t>
      </w:r>
      <w:r>
        <w:t xml:space="preserve">   friends    </w:t>
      </w:r>
      <w:r>
        <w:t xml:space="preserve">   food    </w:t>
      </w:r>
      <w:r>
        <w:t xml:space="preserve">   family    </w:t>
      </w:r>
      <w:r>
        <w:t xml:space="preserve">   exercise    </w:t>
      </w:r>
      <w:r>
        <w:t xml:space="preserve">   emotional effects    </w:t>
      </w:r>
      <w:r>
        <w:t xml:space="preserve">   distorted image    </w:t>
      </w:r>
      <w:r>
        <w:t xml:space="preserve">   diet    </w:t>
      </w:r>
      <w:r>
        <w:t xml:space="preserve">   depression    </w:t>
      </w:r>
      <w:r>
        <w:t xml:space="preserve">   crunches    </w:t>
      </w:r>
      <w:r>
        <w:t xml:space="preserve">   bulimia nervosa    </w:t>
      </w:r>
      <w:r>
        <w:t xml:space="preserve">   body image    </w:t>
      </w:r>
      <w:r>
        <w:t xml:space="preserve">   binging    </w:t>
      </w:r>
      <w:r>
        <w:t xml:space="preserve">   binge eating disorder    </w:t>
      </w:r>
      <w:r>
        <w:t xml:space="preserve">   anorexia nervosa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Negative Body Image and More</dc:title>
  <dcterms:created xsi:type="dcterms:W3CDTF">2021-10-11T13:13:36Z</dcterms:created>
  <dcterms:modified xsi:type="dcterms:W3CDTF">2021-10-11T13:13:36Z</dcterms:modified>
</cp:coreProperties>
</file>