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manipulative    </w:t>
      </w:r>
      <w:r>
        <w:t xml:space="preserve">   jealous    </w:t>
      </w:r>
      <w:r>
        <w:t xml:space="preserve">   selfish    </w:t>
      </w:r>
      <w:r>
        <w:t xml:space="preserve">   fussy    </w:t>
      </w:r>
      <w:r>
        <w:t xml:space="preserve">   sneaky    </w:t>
      </w:r>
      <w:r>
        <w:t xml:space="preserve">   rude    </w:t>
      </w:r>
      <w:r>
        <w:t xml:space="preserve">   greedy    </w:t>
      </w:r>
      <w:r>
        <w:t xml:space="preserve">   deceitful    </w:t>
      </w:r>
      <w:r>
        <w:t xml:space="preserve">   cunning    </w:t>
      </w:r>
      <w:r>
        <w:t xml:space="preserve">   untrustworthy    </w:t>
      </w:r>
      <w:r>
        <w:t xml:space="preserve">   inconsiderate    </w:t>
      </w:r>
      <w:r>
        <w:t xml:space="preserve">   lazy    </w:t>
      </w:r>
      <w:r>
        <w:t xml:space="preserve">   fiendish    </w:t>
      </w:r>
      <w:r>
        <w:t xml:space="preserve">   stealthy    </w:t>
      </w:r>
      <w:r>
        <w:t xml:space="preserve">   aloof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Character Traits </dc:title>
  <dcterms:created xsi:type="dcterms:W3CDTF">2021-10-11T13:12:49Z</dcterms:created>
  <dcterms:modified xsi:type="dcterms:W3CDTF">2021-10-11T13:12:49Z</dcterms:modified>
</cp:coreProperties>
</file>