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Negative Messages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Beginning with the best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reaction or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Third step in the 3x3 writing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show admiration of one's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expression to show praise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Statements that are potentially damaging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Language harming someone's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useful way to reveal upsetting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Refusing a proposal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useful way to reveal non damaging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Indication of unwillingness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accept the fact or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regretful acknowledgement to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Sharing of feelings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Negative Messages</dc:title>
  <dcterms:created xsi:type="dcterms:W3CDTF">2021-10-11T13:13:31Z</dcterms:created>
  <dcterms:modified xsi:type="dcterms:W3CDTF">2021-10-11T13:13:31Z</dcterms:modified>
</cp:coreProperties>
</file>