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eliminated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sick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paying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shame or disgrace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in danger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Lost your job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Unlucky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Can’t be cured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Prefixes</dc:title>
  <dcterms:created xsi:type="dcterms:W3CDTF">2021-10-11T13:14:16Z</dcterms:created>
  <dcterms:modified xsi:type="dcterms:W3CDTF">2021-10-11T13:14:16Z</dcterms:modified>
</cp:coreProperties>
</file>