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costing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handwriting not clear enough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even or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showing a proper sense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tendency to be quickly irritated or provoked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logical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sense or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do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faulty or incomplete.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relaxed, friendly, or unofficial style, manner, 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directly caused by or resulting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fully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contrary to or forbidden by law, especially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proportion or relation between corresponding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attractive and tempting to be resisted.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in accordance with accepted rules or standards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Prefixes </dc:title>
  <dcterms:created xsi:type="dcterms:W3CDTF">2021-10-11T13:13:06Z</dcterms:created>
  <dcterms:modified xsi:type="dcterms:W3CDTF">2021-10-11T13:13:06Z</dcterms:modified>
</cp:coreProperties>
</file>