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Negative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based on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the usual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like a child; younger than one's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 than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probable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read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using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Prefixes</dc:title>
  <dcterms:created xsi:type="dcterms:W3CDTF">2021-10-11T13:13:11Z</dcterms:created>
  <dcterms:modified xsi:type="dcterms:W3CDTF">2021-10-11T13:13:11Z</dcterms:modified>
</cp:coreProperties>
</file>