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Negative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hurt or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use something in the wrong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Unacceptable,irregular,not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know something or be ignorant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loosen or untie something. To have no effect. To ruin.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spell something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causing dislike.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no feelings or interest in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Sad,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and childish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 disgust or have aversion to something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unable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off a bicycle or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in a wrong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Negative Prefixes</dc:title>
  <dcterms:created xsi:type="dcterms:W3CDTF">2021-10-11T13:13:24Z</dcterms:created>
  <dcterms:modified xsi:type="dcterms:W3CDTF">2021-10-11T13:13:24Z</dcterms:modified>
</cp:coreProperties>
</file>