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Negative Tone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showing a lack of respect for people or things that are generally taken seriously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provoke or challenge (someone) with insulting remarks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(especially of a comment or style of speaking) sharp and forthright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full of or characterized by intense anger (often connected to the seven deadly sins)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worried, troubled, or anxious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having or showing a feeling of patronizing superiority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marked by or given to using irony in order to mock or convey contempt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causing or likely to cause an argument; controversial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looking or sounding sad and dismal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expressing adverse or disapproving comments or judgments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(of a person or their manner) earnest and persistent in response to a pressing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a strong feeling of or showing annoyance, displeasure, or hostility;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grimly mocking or cynical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(of people or their feelings or behavior) angry, hurt, or resentful because of one's bad experiences or a sense of unjust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anxious or fearful that something bad or unpleasant will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(of a person) making others work hard or meet high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treating serious issues with deliberately inappropriate humor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disturbing and horrifying because of involvement with or depiction of death and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doubtful as to whether something will happen or whether it is worthwhile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(of an expression, gesture, or tone of voice) indicating a belief in someone's guilt or culpability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affectedly and irritatingly grand, solemn, or self-important</w:t>
            </w:r>
          </w:p>
        </w:tc>
      </w:tr>
    </w:tbl>
    <w:p>
      <w:pPr>
        <w:pStyle w:val="WordBankLarge"/>
      </w:pPr>
      <w:r>
        <w:t xml:space="preserve">   accusing    </w:t>
      </w:r>
      <w:r>
        <w:t xml:space="preserve">   acerbic    </w:t>
      </w:r>
      <w:r>
        <w:t xml:space="preserve">   angry    </w:t>
      </w:r>
      <w:r>
        <w:t xml:space="preserve">   apprehensive    </w:t>
      </w:r>
      <w:r>
        <w:t xml:space="preserve">   bitter     </w:t>
      </w:r>
      <w:r>
        <w:t xml:space="preserve">   concerned     </w:t>
      </w:r>
      <w:r>
        <w:t xml:space="preserve">   condescending    </w:t>
      </w:r>
      <w:r>
        <w:t xml:space="preserve">   contentious    </w:t>
      </w:r>
      <w:r>
        <w:t xml:space="preserve">   critical    </w:t>
      </w:r>
      <w:r>
        <w:t xml:space="preserve">   cynical    </w:t>
      </w:r>
      <w:r>
        <w:t xml:space="preserve">   demanding    </w:t>
      </w:r>
      <w:r>
        <w:t xml:space="preserve">   irreverent    </w:t>
      </w:r>
      <w:r>
        <w:t xml:space="preserve">   macabre    </w:t>
      </w:r>
      <w:r>
        <w:t xml:space="preserve">   lugubrious    </w:t>
      </w:r>
      <w:r>
        <w:t xml:space="preserve">   pompous    </w:t>
      </w:r>
      <w:r>
        <w:t xml:space="preserve">   sarcastic    </w:t>
      </w:r>
      <w:r>
        <w:t xml:space="preserve">   sardonic    </w:t>
      </w:r>
      <w:r>
        <w:t xml:space="preserve">   taunting    </w:t>
      </w:r>
      <w:r>
        <w:t xml:space="preserve">   wrathful    </w:t>
      </w:r>
      <w:r>
        <w:t xml:space="preserve">   urgent    </w:t>
      </w:r>
      <w:r>
        <w:t xml:space="preserve">   facetious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Negative Tone Words</dc:title>
  <dcterms:created xsi:type="dcterms:W3CDTF">2021-10-11T13:13:19Z</dcterms:created>
  <dcterms:modified xsi:type="dcterms:W3CDTF">2021-10-11T13:13:19Z</dcterms:modified>
</cp:coreProperties>
</file>