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Negative and Indefinite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_____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Quiero _______ perro.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me gusta el 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Tengo _______ después de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como las hamburguesas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libro hay en mi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van a la escuela los sabados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¿Recuerdas ______ que se llama María?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ir al centro comercial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¿Tienes ______ libros?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como el pescado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me gusta el parque ____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me gusta la mUsica. No me gustan las pelIculas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¿Tú te gustan los libros ______ las películas?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como ______ para el desyuno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and Indefinite</dc:title>
  <dcterms:created xsi:type="dcterms:W3CDTF">2021-10-11T13:13:49Z</dcterms:created>
  <dcterms:modified xsi:type="dcterms:W3CDTF">2021-10-11T13:13:49Z</dcterms:modified>
</cp:coreProperties>
</file>