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behaviors in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mistakes knowledge for understanding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lip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blames negative events for addiction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deflector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blames other people for addiction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controller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Yeah, 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Tries to keep a low profile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suspicious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a high profile, but is superficial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lip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speaks in slogans, but doesn't get personal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blamer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thinks he or she is fooling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N.N/A.A expert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what caused my addiction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intimidator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That's a good idea, but it won't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close minded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tries to focus attention away from 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rabble-rouser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agrees to follow through, but never does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playing dumb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tries to control the course of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Close Minded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tries to turn patients against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Magic bullet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you do with this information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Yeah, 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know what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Victim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anger to drive people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avoider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behaviors in Treatment</dc:title>
  <dcterms:created xsi:type="dcterms:W3CDTF">2021-10-11T13:14:13Z</dcterms:created>
  <dcterms:modified xsi:type="dcterms:W3CDTF">2021-10-11T13:14:13Z</dcterms:modified>
</cp:coreProperties>
</file>