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Negative effects of technology in sport </w:t>
      </w:r>
    </w:p>
    <w:p>
      <w:pPr>
        <w:pStyle w:val="Questions"/>
      </w:pPr>
      <w:r>
        <w:t xml:space="preserve">1. HYNGOOLCTE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LSSLKI EETTRRADEOI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SIGNEUTLRAO ANCHEG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ELSRU HCAGEN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EANLELCGH CNOIIDSE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ALCLINAAYT HTGOCNOELY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TDCTRESA MROF ETICHS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ONOLPRG TEH UAINTORD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NRCPREAFEOM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CHRSIPATSPTOE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MAGE PYAL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WKHA YEE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EOVDI SESIDAST EERFREE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HOGYTCNLOE GPIOND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effects of technology in sport </dc:title>
  <dcterms:created xsi:type="dcterms:W3CDTF">2021-10-11T13:14:09Z</dcterms:created>
  <dcterms:modified xsi:type="dcterms:W3CDTF">2021-10-11T13:14:09Z</dcterms:modified>
</cp:coreProperties>
</file>