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Negative personality traits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self-centered    </w:t>
      </w:r>
      <w:r>
        <w:t xml:space="preserve">   conceited    </w:t>
      </w:r>
      <w:r>
        <w:t xml:space="preserve">   dominating    </w:t>
      </w:r>
      <w:r>
        <w:t xml:space="preserve">   overconfident    </w:t>
      </w:r>
      <w:r>
        <w:t xml:space="preserve">   condescending    </w:t>
      </w:r>
      <w:r>
        <w:t xml:space="preserve">   complacent    </w:t>
      </w:r>
      <w:r>
        <w:t xml:space="preserve">   vain    </w:t>
      </w:r>
      <w:r>
        <w:t xml:space="preserve">   self-important    </w:t>
      </w:r>
      <w:r>
        <w:t xml:space="preserve">   proud    </w:t>
      </w:r>
      <w:r>
        <w:t xml:space="preserve">   haughty    </w:t>
      </w:r>
      <w:r>
        <w:t xml:space="preserve">   egotistic    </w:t>
      </w:r>
      <w:r>
        <w:t xml:space="preserve">   disdainful    </w:t>
      </w:r>
      <w:r>
        <w:t xml:space="preserve">   audacious    </w:t>
      </w:r>
      <w:r>
        <w:t xml:space="preserve">   cocky    </w:t>
      </w:r>
      <w:r>
        <w:t xml:space="preserve">   superior    </w:t>
      </w:r>
      <w:r>
        <w:t xml:space="preserve">   perfect    </w:t>
      </w:r>
      <w:r>
        <w:t xml:space="preserve">   revenge    </w:t>
      </w:r>
      <w:r>
        <w:t xml:space="preserve">   pride    </w:t>
      </w:r>
      <w:r>
        <w:t xml:space="preserve">   bully    </w:t>
      </w:r>
      <w:r>
        <w:t xml:space="preserve">   mean    </w:t>
      </w:r>
      <w:r>
        <w:t xml:space="preserve">   selfish    </w:t>
      </w:r>
      <w:r>
        <w:t xml:space="preserve">   arrogant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Negative personality traits</dc:title>
  <dcterms:created xsi:type="dcterms:W3CDTF">2021-10-11T13:13:51Z</dcterms:created>
  <dcterms:modified xsi:type="dcterms:W3CDTF">2021-10-11T13:13:51Z</dcterms:modified>
</cp:coreProperties>
</file>