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Neglect and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tears    </w:t>
      </w:r>
      <w:r>
        <w:t xml:space="preserve">   broken    </w:t>
      </w:r>
      <w:r>
        <w:t xml:space="preserve">   ignored    </w:t>
      </w:r>
      <w:r>
        <w:t xml:space="preserve">   abandoned    </w:t>
      </w:r>
      <w:r>
        <w:t xml:space="preserve">   irresponsible    </w:t>
      </w:r>
      <w:r>
        <w:t xml:space="preserve">   death    </w:t>
      </w:r>
      <w:r>
        <w:t xml:space="preserve">   hurt    </w:t>
      </w:r>
      <w:r>
        <w:t xml:space="preserve">   upset    </w:t>
      </w:r>
      <w:r>
        <w:t xml:space="preserve">   child line    </w:t>
      </w:r>
      <w:r>
        <w:t xml:space="preserve">   victims    </w:t>
      </w:r>
      <w:r>
        <w:t xml:space="preserve">   cuts    </w:t>
      </w:r>
      <w:r>
        <w:t xml:space="preserve">   bruises    </w:t>
      </w:r>
      <w:r>
        <w:t xml:space="preserve">   child    </w:t>
      </w:r>
      <w:r>
        <w:t xml:space="preserve">   abuse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Neglect and abuse </dc:title>
  <dcterms:created xsi:type="dcterms:W3CDTF">2021-10-11T13:13:33Z</dcterms:created>
  <dcterms:modified xsi:type="dcterms:W3CDTF">2021-10-11T13:13:33Z</dcterms:modified>
</cp:coreProperties>
</file>