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Neglect of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Calvin    </w:t>
      </w:r>
      <w:r>
        <w:t xml:space="preserve">   Certainty    </w:t>
      </w:r>
      <w:r>
        <w:t xml:space="preserve">   Christ    </w:t>
      </w:r>
      <w:r>
        <w:t xml:space="preserve">   Christians    </w:t>
      </w:r>
      <w:r>
        <w:t xml:space="preserve">   Commentary    </w:t>
      </w:r>
      <w:r>
        <w:t xml:space="preserve">   Discuss    </w:t>
      </w:r>
      <w:r>
        <w:t xml:space="preserve">   Eschatology    </w:t>
      </w:r>
      <w:r>
        <w:t xml:space="preserve">   Eternal    </w:t>
      </w:r>
      <w:r>
        <w:t xml:space="preserve">   Faith    </w:t>
      </w:r>
      <w:r>
        <w:t xml:space="preserve">   God    </w:t>
      </w:r>
      <w:r>
        <w:t xml:space="preserve">   Heaven    </w:t>
      </w:r>
      <w:r>
        <w:t xml:space="preserve">   Importance    </w:t>
      </w:r>
      <w:r>
        <w:t xml:space="preserve">   Judgment    </w:t>
      </w:r>
      <w:r>
        <w:t xml:space="preserve">   Light    </w:t>
      </w:r>
      <w:r>
        <w:t xml:space="preserve">   Longing    </w:t>
      </w:r>
      <w:r>
        <w:t xml:space="preserve">   Love    </w:t>
      </w:r>
      <w:r>
        <w:t xml:space="preserve">   Millennia    </w:t>
      </w:r>
      <w:r>
        <w:t xml:space="preserve">   Nature    </w:t>
      </w:r>
      <w:r>
        <w:t xml:space="preserve">   Niebuhr    </w:t>
      </w:r>
      <w:r>
        <w:t xml:space="preserve">   Reinhold    </w:t>
      </w:r>
      <w:r>
        <w:t xml:space="preserve">   Revelation    </w:t>
      </w:r>
      <w:r>
        <w:t xml:space="preserve">   Ststematic    </w:t>
      </w:r>
      <w:r>
        <w:t xml:space="preserve">   Study    </w:t>
      </w:r>
      <w:r>
        <w:t xml:space="preserve">   Surprising    </w:t>
      </w:r>
      <w:r>
        <w:t xml:space="preserve">   Theologian    </w:t>
      </w:r>
      <w:r>
        <w:t xml:space="preserve">   Theology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Neglect of Heaven</dc:title>
  <dcterms:created xsi:type="dcterms:W3CDTF">2021-10-11T13:12:47Z</dcterms:created>
  <dcterms:modified xsi:type="dcterms:W3CDTF">2021-10-11T13:12:47Z</dcterms:modified>
</cp:coreProperties>
</file>