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Negligence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complete defence for negligence?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case that established the Neighbour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Factual and legal causation are required to prove that the breach caused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the Law Reform (Contributory Negligence) Act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condition did C suffer from in Paris v Stepney 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case relating to factual causation?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judged by the standard of the competent, more experienced person?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breach of duty subjective or objective?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case which introduced the three part duty of care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key case linking to remoteness?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case is an example of the risk of damage being foreseeable?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Negligence </dc:title>
  <dcterms:created xsi:type="dcterms:W3CDTF">2021-12-01T03:36:08Z</dcterms:created>
  <dcterms:modified xsi:type="dcterms:W3CDTF">2021-12-01T03:36:08Z</dcterms:modified>
</cp:coreProperties>
</file>