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Negligence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Mullins v Richards what piece of stationery was involved?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case set out the three part test for Duty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famous French City is involved in 2 risk factors?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WWhich rule changes the burden of proof from the claimant to the defendant?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case involved a rugby referee?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Griffiths v ------- said that it will not be fair just and reasonable to impose a duty if too much is expected of the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Nettleship v ------ said that inexperience does not lower the standard of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legal term for compensation?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 was involved in the size of risk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case said that the type of damage must be reasonable foreseeable?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 of transport was involved in Jolley v Sutton?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name beginning with R appears in 2 Negligence cases?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Mullins v Richards said what lowers the standard of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part of the Duty of care test is that there must be  --------- between the claimant and defendant.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breach of duty, which case said that expertise increases the standard of care?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Negligence Crossword</dc:title>
  <dcterms:created xsi:type="dcterms:W3CDTF">2021-10-11T13:14:12Z</dcterms:created>
  <dcterms:modified xsi:type="dcterms:W3CDTF">2021-10-11T13:14:12Z</dcterms:modified>
</cp:coreProperties>
</file>