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Negligence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intervening    </w:t>
      </w:r>
      <w:r>
        <w:t xml:space="preserve">   foreseeable    </w:t>
      </w:r>
      <w:r>
        <w:t xml:space="preserve">   reasonable    </w:t>
      </w:r>
      <w:r>
        <w:t xml:space="preserve">   remoteness    </w:t>
      </w:r>
      <w:r>
        <w:t xml:space="preserve">   bolton    </w:t>
      </w:r>
      <w:r>
        <w:t xml:space="preserve">   paris    </w:t>
      </w:r>
      <w:r>
        <w:t xml:space="preserve">   nettleship    </w:t>
      </w:r>
      <w:r>
        <w:t xml:space="preserve">   bolam    </w:t>
      </w:r>
      <w:r>
        <w:t xml:space="preserve">   damage    </w:t>
      </w:r>
      <w:r>
        <w:t xml:space="preserve">   care    </w:t>
      </w:r>
      <w:r>
        <w:t xml:space="preserve">   causation    </w:t>
      </w:r>
      <w:r>
        <w:t xml:space="preserve">   breach    </w:t>
      </w:r>
      <w:r>
        <w:t xml:space="preserve">   duty    </w:t>
      </w:r>
      <w:r>
        <w:t xml:space="preserve">   negligence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Negligence word search</dc:title>
  <dcterms:created xsi:type="dcterms:W3CDTF">2021-10-11T13:14:22Z</dcterms:created>
  <dcterms:modified xsi:type="dcterms:W3CDTF">2021-10-11T13:14:22Z</dcterms:modified>
</cp:coreProperties>
</file>