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Negotiation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appreciate    </w:t>
      </w:r>
      <w:r>
        <w:t xml:space="preserve">   confident    </w:t>
      </w:r>
      <w:r>
        <w:t xml:space="preserve">   slightly    </w:t>
      </w:r>
      <w:r>
        <w:t xml:space="preserve">   evaluation    </w:t>
      </w:r>
      <w:r>
        <w:t xml:space="preserve">   gather    </w:t>
      </w:r>
      <w:r>
        <w:t xml:space="preserve">   tone    </w:t>
      </w:r>
      <w:r>
        <w:t xml:space="preserve">   whine    </w:t>
      </w:r>
      <w:r>
        <w:t xml:space="preserve">   contribution    </w:t>
      </w:r>
      <w:r>
        <w:t xml:space="preserve">   option    </w:t>
      </w:r>
      <w:r>
        <w:t xml:space="preserve">   candidate    </w:t>
      </w:r>
      <w:r>
        <w:t xml:space="preserve">   sleep on    </w:t>
      </w:r>
      <w:r>
        <w:t xml:space="preserve">   pick up the job    </w:t>
      </w:r>
      <w:r>
        <w:t xml:space="preserve">   budget    </w:t>
      </w:r>
      <w:r>
        <w:t xml:space="preserve">   view    </w:t>
      </w:r>
      <w:r>
        <w:t xml:space="preserve">   depend    </w:t>
      </w:r>
      <w:r>
        <w:t xml:space="preserve">   counteroffer    </w:t>
      </w:r>
      <w:r>
        <w:t xml:space="preserve">   mesh    </w:t>
      </w:r>
      <w:r>
        <w:t xml:space="preserve">   qualified    </w:t>
      </w:r>
      <w:r>
        <w:t xml:space="preserve">   stock    </w:t>
      </w:r>
      <w:r>
        <w:t xml:space="preserve">   firm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Negotiation</dc:title>
  <dcterms:created xsi:type="dcterms:W3CDTF">2021-10-11T13:13:28Z</dcterms:created>
  <dcterms:modified xsi:type="dcterms:W3CDTF">2021-10-11T13:13:28Z</dcterms:modified>
</cp:coreProperties>
</file>