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Negotiations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monitors the communication between the primary and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of minimal encouragers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Implies identification with and understanding of another's emotions, situation,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Manages the NOC.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 the last few words that have been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Implies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negotiations coordinator relays information between the command post and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role of this person is to record an accurate record of the negotiation.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happened today?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happens during an effective pause.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periodically cover the primary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emotional labeling.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Restate in your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heading on a situation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negotiator communicates directly with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embarrassed.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Empahy builds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you...I feel...because...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sad.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Negotiations Terminology</dc:title>
  <dcterms:created xsi:type="dcterms:W3CDTF">2021-10-11T13:12:57Z</dcterms:created>
  <dcterms:modified xsi:type="dcterms:W3CDTF">2021-10-11T13:12:57Z</dcterms:modified>
</cp:coreProperties>
</file>