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Negro 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 of being generous and considerate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quantity/ amount of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term that is relating to a group with a darker pigmentation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rescue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high rank or position that makes an individual feel honored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Intense dismay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red liquid that circulates in our arteries/ an liquid that people shed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process of keeping something valued alive,intact,or free from damage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 friend / Someone aganist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attack on the southern coast of Oaho, Hawaii on the west of Honolulu on the Navy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organization of groups thats controllled by the majority of it's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of Beliefs/a guiding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get rid of/ murder/death</w:t>
            </w:r>
          </w:p>
        </w:tc>
      </w:tr>
    </w:tbl>
    <w:p>
      <w:pPr>
        <w:pStyle w:val="WordBankMedium"/>
      </w:pPr>
      <w:r>
        <w:t xml:space="preserve">   Save    </w:t>
      </w:r>
      <w:r>
        <w:t xml:space="preserve">   Enemy    </w:t>
      </w:r>
      <w:r>
        <w:t xml:space="preserve">   Kill    </w:t>
      </w:r>
      <w:r>
        <w:t xml:space="preserve">   Black    </w:t>
      </w:r>
      <w:r>
        <w:t xml:space="preserve">   Blood    </w:t>
      </w:r>
      <w:r>
        <w:t xml:space="preserve">   Kindness    </w:t>
      </w:r>
      <w:r>
        <w:t xml:space="preserve">   Democracy    </w:t>
      </w:r>
      <w:r>
        <w:t xml:space="preserve">   Horror    </w:t>
      </w:r>
      <w:r>
        <w:t xml:space="preserve">   Preservation    </w:t>
      </w:r>
      <w:r>
        <w:t xml:space="preserve">   Dignity    </w:t>
      </w:r>
      <w:r>
        <w:t xml:space="preserve">   Pearl Harbor    </w:t>
      </w:r>
      <w:r>
        <w:t xml:space="preserve">   massed    </w:t>
      </w:r>
      <w:r>
        <w:t xml:space="preserve">   Creed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Negro Hero</dc:title>
  <dcterms:created xsi:type="dcterms:W3CDTF">2021-10-11T13:13:38Z</dcterms:created>
  <dcterms:modified xsi:type="dcterms:W3CDTF">2021-10-11T13:13:38Z</dcterms:modified>
</cp:coreProperties>
</file>