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Nehemiah</w:t>
      </w:r>
    </w:p>
    <w:p>
      <w:pPr>
        <w:pStyle w:val="Questions"/>
      </w:pPr>
      <w:r>
        <w:t xml:space="preserve">1. AMEIHENH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SEJAERULM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EDBRUIL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LWLAS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EOTTGREH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DEFTRNFEI ETSAG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NTSESO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GYNRA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EDKOCM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APDERY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TATCKA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DAAFIR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NUTDICOEN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IWSE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25 ADYS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2021-10-11T13:13:58Z</dcterms:created>
  <dcterms:modified xsi:type="dcterms:W3CDTF">2021-10-11T13:13:58Z</dcterms:modified>
</cp:coreProperties>
</file>