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Nehemiah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building    </w:t>
      </w:r>
      <w:r>
        <w:t xml:space="preserve">   people    </w:t>
      </w:r>
      <w:r>
        <w:t xml:space="preserve">   city    </w:t>
      </w:r>
      <w:r>
        <w:t xml:space="preserve">   law    </w:t>
      </w:r>
      <w:r>
        <w:t xml:space="preserve">   book    </w:t>
      </w:r>
      <w:r>
        <w:t xml:space="preserve">   destroy    </w:t>
      </w:r>
      <w:r>
        <w:t xml:space="preserve">   faithful    </w:t>
      </w:r>
      <w:r>
        <w:t xml:space="preserve">   Bible    </w:t>
      </w:r>
      <w:r>
        <w:t xml:space="preserve">   walls    </w:t>
      </w:r>
      <w:r>
        <w:t xml:space="preserve">   praise    </w:t>
      </w:r>
      <w:r>
        <w:t xml:space="preserve">   disobey    </w:t>
      </w:r>
      <w:r>
        <w:t xml:space="preserve">   bricks    </w:t>
      </w:r>
      <w:r>
        <w:t xml:space="preserve">   Jerusalem    </w:t>
      </w:r>
      <w:r>
        <w:t xml:space="preserve">   temple    </w:t>
      </w:r>
      <w:r>
        <w:t xml:space="preserve">   God    </w:t>
      </w:r>
      <w:r>
        <w:t xml:space="preserve">   Nehemiah    </w:t>
      </w:r>
      <w:r>
        <w:t xml:space="preserve">   enemies    </w:t>
      </w:r>
      <w:r>
        <w:t xml:space="preserve">   rebuilt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Nehemiah</dc:title>
  <dcterms:created xsi:type="dcterms:W3CDTF">2021-10-11T13:14:13Z</dcterms:created>
  <dcterms:modified xsi:type="dcterms:W3CDTF">2021-10-11T13:14:13Z</dcterms:modified>
</cp:coreProperties>
</file>