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</w:t>
      </w:r>
    </w:p>
    <w:p>
      <w:pPr>
        <w:pStyle w:val="Questions"/>
      </w:pPr>
      <w:r>
        <w:t xml:space="preserve">1. HEHANEIM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KNIG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ARUSELJME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LEARESD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TSOANNI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MSOIGKND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EATSSRILIE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RPYA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ISSN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IXELES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RUMBEL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PDLETTO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RBLUIDE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EAGT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EHRTTA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SEMIENE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NEPCOIORTT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NAXEMEI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ERAXSTEAXR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2021-10-11T13:14:18Z</dcterms:created>
  <dcterms:modified xsi:type="dcterms:W3CDTF">2021-10-11T13:14:18Z</dcterms:modified>
</cp:coreProperties>
</file>