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Nehemiah 2:8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requests    </w:t>
      </w:r>
      <w:r>
        <w:t xml:space="preserve">   granted    </w:t>
      </w:r>
      <w:r>
        <w:t xml:space="preserve">   gracious    </w:t>
      </w:r>
      <w:r>
        <w:t xml:space="preserve">   occupy    </w:t>
      </w:r>
      <w:r>
        <w:t xml:space="preserve">   residence    </w:t>
      </w:r>
      <w:r>
        <w:t xml:space="preserve">   temple    </w:t>
      </w:r>
      <w:r>
        <w:t xml:space="preserve">   citadel    </w:t>
      </w:r>
      <w:r>
        <w:t xml:space="preserve">   gates    </w:t>
      </w:r>
      <w:r>
        <w:t xml:space="preserve">   beams    </w:t>
      </w:r>
      <w:r>
        <w:t xml:space="preserve">   timber    </w:t>
      </w:r>
      <w:r>
        <w:t xml:space="preserve">   forest    </w:t>
      </w:r>
      <w:r>
        <w:t xml:space="preserve">   kings    </w:t>
      </w:r>
      <w:r>
        <w:t xml:space="preserve">   keeper    </w:t>
      </w:r>
      <w:r>
        <w:t xml:space="preserve">   Asaph    </w:t>
      </w:r>
      <w:r>
        <w:t xml:space="preserve">   letter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Nehemiah 2:8</dc:title>
  <dcterms:created xsi:type="dcterms:W3CDTF">2021-10-11T13:12:49Z</dcterms:created>
  <dcterms:modified xsi:type="dcterms:W3CDTF">2021-10-11T13:12:49Z</dcterms:modified>
</cp:coreProperties>
</file>