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Nehemiah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the king live forever is a form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disturbed as used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officers accompanied Nehemiah?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leadership qualities mentioned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residence I occupy could also be called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time did Nehemiah inspect the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used for repairing the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with the same meaning as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city in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Nehemiah's brother.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heaven will ................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king is  mentioned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Ancestral name of Tobiah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ancient times, monarch were believed to inspire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Nehemiah made God his trust, his sure 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mentioned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resipient of one of the letters carried by Nehemiah.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days mentioned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keeper of the royal park?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</dc:title>
  <dcterms:created xsi:type="dcterms:W3CDTF">2021-10-11T13:14:24Z</dcterms:created>
  <dcterms:modified xsi:type="dcterms:W3CDTF">2021-10-11T13:14:24Z</dcterms:modified>
</cp:coreProperties>
</file>