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Nehemiah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universe    </w:t>
      </w:r>
      <w:r>
        <w:t xml:space="preserve">   queen    </w:t>
      </w:r>
      <w:r>
        <w:t xml:space="preserve">   heaven    </w:t>
      </w:r>
      <w:r>
        <w:t xml:space="preserve">   euphrates    </w:t>
      </w:r>
      <w:r>
        <w:t xml:space="preserve">   gates    </w:t>
      </w:r>
      <w:r>
        <w:t xml:space="preserve">   donkey    </w:t>
      </w:r>
      <w:r>
        <w:t xml:space="preserve">   servant    </w:t>
      </w:r>
      <w:r>
        <w:t xml:space="preserve">   rebuild    </w:t>
      </w:r>
      <w:r>
        <w:t xml:space="preserve">   majesty    </w:t>
      </w:r>
      <w:r>
        <w:t xml:space="preserve">   judah    </w:t>
      </w:r>
      <w:r>
        <w:t xml:space="preserve">   rubble    </w:t>
      </w:r>
      <w:r>
        <w:t xml:space="preserve">   sanballat    </w:t>
      </w:r>
      <w:r>
        <w:t xml:space="preserve">   cupbearer    </w:t>
      </w:r>
      <w:r>
        <w:t xml:space="preserve">   prayer    </w:t>
      </w:r>
      <w:r>
        <w:t xml:space="preserve">   wall    </w:t>
      </w:r>
      <w:r>
        <w:t xml:space="preserve">   jerusalem    </w:t>
      </w:r>
      <w:r>
        <w:t xml:space="preserve">   artaxerxes    </w:t>
      </w:r>
      <w:r>
        <w:t xml:space="preserve">   nehemiah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Nehemiah</dc:title>
  <dcterms:created xsi:type="dcterms:W3CDTF">2021-10-11T13:13:01Z</dcterms:created>
  <dcterms:modified xsi:type="dcterms:W3CDTF">2021-10-11T13:13:01Z</dcterms:modified>
</cp:coreProperties>
</file>