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Nehemiah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fire    </w:t>
      </w:r>
      <w:r>
        <w:t xml:space="preserve">   people    </w:t>
      </w:r>
      <w:r>
        <w:t xml:space="preserve">   God    </w:t>
      </w:r>
      <w:r>
        <w:t xml:space="preserve">   hear    </w:t>
      </w:r>
      <w:r>
        <w:t xml:space="preserve">   listened    </w:t>
      </w:r>
      <w:r>
        <w:t xml:space="preserve">   prayer    </w:t>
      </w:r>
      <w:r>
        <w:t xml:space="preserve">   afraid    </w:t>
      </w:r>
      <w:r>
        <w:t xml:space="preserve">   restore    </w:t>
      </w:r>
      <w:r>
        <w:t xml:space="preserve">   rebuild    </w:t>
      </w:r>
      <w:r>
        <w:t xml:space="preserve">   destroyed    </w:t>
      </w:r>
      <w:r>
        <w:t xml:space="preserve">   wall    </w:t>
      </w:r>
      <w:r>
        <w:t xml:space="preserve">   cupbearer    </w:t>
      </w:r>
      <w:r>
        <w:t xml:space="preserve">   judah    </w:t>
      </w:r>
      <w:r>
        <w:t xml:space="preserve">   jerusalem    </w:t>
      </w:r>
      <w:r>
        <w:t xml:space="preserve">   king    </w:t>
      </w:r>
      <w:r>
        <w:t xml:space="preserve">   nehemiah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Nehemiah</dc:title>
  <dcterms:created xsi:type="dcterms:W3CDTF">2021-10-11T13:14:25Z</dcterms:created>
  <dcterms:modified xsi:type="dcterms:W3CDTF">2021-10-11T13:14:25Z</dcterms:modified>
</cp:coreProperties>
</file>