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labored    </w:t>
      </w:r>
      <w:r>
        <w:t xml:space="preserve">   daybreak    </w:t>
      </w:r>
      <w:r>
        <w:t xml:space="preserve">   stars    </w:t>
      </w:r>
      <w:r>
        <w:t xml:space="preserve">   trumpet    </w:t>
      </w:r>
      <w:r>
        <w:t xml:space="preserve">   shield    </w:t>
      </w:r>
      <w:r>
        <w:t xml:space="preserve">   spears    </w:t>
      </w:r>
      <w:r>
        <w:t xml:space="preserve">   servants    </w:t>
      </w:r>
      <w:r>
        <w:t xml:space="preserve">   half    </w:t>
      </w:r>
      <w:r>
        <w:t xml:space="preserve">   gates    </w:t>
      </w:r>
      <w:r>
        <w:t xml:space="preserve">   Israel    </w:t>
      </w:r>
      <w:r>
        <w:t xml:space="preserve">   stones    </w:t>
      </w:r>
      <w:r>
        <w:t xml:space="preserve">   sword    </w:t>
      </w:r>
      <w:r>
        <w:t xml:space="preserve">   Jerusalem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2021-10-11T13:13:08Z</dcterms:created>
  <dcterms:modified xsi:type="dcterms:W3CDTF">2021-10-11T13:13:08Z</dcterms:modified>
</cp:coreProperties>
</file>