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Nehemiah 9:6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them    </w:t>
      </w:r>
      <w:r>
        <w:t xml:space="preserve">   You    </w:t>
      </w:r>
      <w:r>
        <w:t xml:space="preserve">   made    </w:t>
      </w:r>
      <w:r>
        <w:t xml:space="preserve">   worships    </w:t>
      </w:r>
      <w:r>
        <w:t xml:space="preserve">   preserve    </w:t>
      </w:r>
      <w:r>
        <w:t xml:space="preserve">   everything    </w:t>
      </w:r>
      <w:r>
        <w:t xml:space="preserve">   seas    </w:t>
      </w:r>
      <w:r>
        <w:t xml:space="preserve">   earth    </w:t>
      </w:r>
      <w:r>
        <w:t xml:space="preserve">   host    </w:t>
      </w:r>
      <w:r>
        <w:t xml:space="preserve">   heaven    </w:t>
      </w:r>
      <w:r>
        <w:t xml:space="preserve">   lord    </w:t>
      </w:r>
      <w:r>
        <w:t xml:space="preserve">  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 9:6</dc:title>
  <dcterms:created xsi:type="dcterms:W3CDTF">2021-10-11T13:13:43Z</dcterms:created>
  <dcterms:modified xsi:type="dcterms:W3CDTF">2021-10-11T13:13:43Z</dcterms:modified>
</cp:coreProperties>
</file>