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Nehemiah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Artaxerxes    </w:t>
      </w:r>
      <w:r>
        <w:t xml:space="preserve">   Baana    </w:t>
      </w:r>
      <w:r>
        <w:t xml:space="preserve">   Baruch    </w:t>
      </w:r>
      <w:r>
        <w:t xml:space="preserve">   Benjamin    </w:t>
      </w:r>
      <w:r>
        <w:t xml:space="preserve">   Berekiah    </w:t>
      </w:r>
      <w:r>
        <w:t xml:space="preserve">   Cupbearer    </w:t>
      </w:r>
      <w:r>
        <w:t xml:space="preserve">   Eliahshib    </w:t>
      </w:r>
      <w:r>
        <w:t xml:space="preserve">   Geshem    </w:t>
      </w:r>
      <w:r>
        <w:t xml:space="preserve">   Gibeon    </w:t>
      </w:r>
      <w:r>
        <w:t xml:space="preserve">   Hakkoz    </w:t>
      </w:r>
      <w:r>
        <w:t xml:space="preserve">   Hallohesh    </w:t>
      </w:r>
      <w:r>
        <w:t xml:space="preserve">   Hanani    </w:t>
      </w:r>
      <w:r>
        <w:t xml:space="preserve">   Hananiah    </w:t>
      </w:r>
      <w:r>
        <w:t xml:space="preserve">   Hanun    </w:t>
      </w:r>
      <w:r>
        <w:t xml:space="preserve">   Hashabiah    </w:t>
      </w:r>
      <w:r>
        <w:t xml:space="preserve">   Hassennah    </w:t>
      </w:r>
      <w:r>
        <w:t xml:space="preserve">   Hasshub    </w:t>
      </w:r>
      <w:r>
        <w:t xml:space="preserve">   Henadad    </w:t>
      </w:r>
      <w:r>
        <w:t xml:space="preserve">   Jadon    </w:t>
      </w:r>
      <w:r>
        <w:t xml:space="preserve">   Jedaiah    </w:t>
      </w:r>
      <w:r>
        <w:t xml:space="preserve">   Jerusalem    </w:t>
      </w:r>
      <w:r>
        <w:t xml:space="preserve">   Jesus    </w:t>
      </w:r>
      <w:r>
        <w:t xml:space="preserve">   Joiada    </w:t>
      </w:r>
      <w:r>
        <w:t xml:space="preserve">   Judah    </w:t>
      </w:r>
      <w:r>
        <w:t xml:space="preserve">   Kislev    </w:t>
      </w:r>
      <w:r>
        <w:t xml:space="preserve">   Malkijah    </w:t>
      </w:r>
      <w:r>
        <w:t xml:space="preserve">   Melatiah    </w:t>
      </w:r>
      <w:r>
        <w:t xml:space="preserve">   Meremoth    </w:t>
      </w:r>
      <w:r>
        <w:t xml:space="preserve">   Meshazabel    </w:t>
      </w:r>
      <w:r>
        <w:t xml:space="preserve">   Meshullam    </w:t>
      </w:r>
      <w:r>
        <w:t xml:space="preserve">   Mizpah    </w:t>
      </w:r>
      <w:r>
        <w:t xml:space="preserve">   Moses    </w:t>
      </w:r>
      <w:r>
        <w:t xml:space="preserve">   Nehemiah    </w:t>
      </w:r>
      <w:r>
        <w:t xml:space="preserve">   Nisan    </w:t>
      </w:r>
      <w:r>
        <w:t xml:space="preserve">   Parosh    </w:t>
      </w:r>
      <w:r>
        <w:t xml:space="preserve">   Paseah    </w:t>
      </w:r>
      <w:r>
        <w:t xml:space="preserve">   Pedaiah    </w:t>
      </w:r>
      <w:r>
        <w:t xml:space="preserve">   Rephaiah    </w:t>
      </w:r>
      <w:r>
        <w:t xml:space="preserve">   Sanballat    </w:t>
      </w:r>
      <w:r>
        <w:t xml:space="preserve">   Shallum    </w:t>
      </w:r>
      <w:r>
        <w:t xml:space="preserve">   Shallun    </w:t>
      </w:r>
      <w:r>
        <w:t xml:space="preserve">   Susa    </w:t>
      </w:r>
      <w:r>
        <w:t xml:space="preserve">   Tekoa    </w:t>
      </w:r>
      <w:r>
        <w:t xml:space="preserve">   Tobiah    </w:t>
      </w:r>
      <w:r>
        <w:t xml:space="preserve">   Uriah    </w:t>
      </w:r>
      <w:r>
        <w:t xml:space="preserve">   Uzziel    </w:t>
      </w:r>
      <w:r>
        <w:t xml:space="preserve">   Zadok    </w:t>
      </w:r>
      <w:r>
        <w:t xml:space="preserve">   Zakkur    </w:t>
      </w:r>
      <w:r>
        <w:t xml:space="preserve">   Zalaph    </w:t>
      </w:r>
      <w:r>
        <w:t xml:space="preserve">   Zanoah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 Word Search</dc:title>
  <dcterms:created xsi:type="dcterms:W3CDTF">2021-10-11T13:13:24Z</dcterms:created>
  <dcterms:modified xsi:type="dcterms:W3CDTF">2021-10-11T13:13:24Z</dcterms:modified>
</cp:coreProperties>
</file>