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rebuild    </w:t>
      </w:r>
      <w:r>
        <w:t xml:space="preserve">   exile    </w:t>
      </w:r>
      <w:r>
        <w:t xml:space="preserve">   israelites    </w:t>
      </w:r>
      <w:r>
        <w:t xml:space="preserve">   danger    </w:t>
      </w:r>
      <w:r>
        <w:t xml:space="preserve">   celebrate    </w:t>
      </w:r>
      <w:r>
        <w:t xml:space="preserve">   seal    </w:t>
      </w:r>
      <w:r>
        <w:t xml:space="preserve">   jerusalem    </w:t>
      </w:r>
      <w:r>
        <w:t xml:space="preserve">   persia    </w:t>
      </w:r>
      <w:r>
        <w:t xml:space="preserve">   brick    </w:t>
      </w:r>
      <w:r>
        <w:t xml:space="preserve">   wall    </w:t>
      </w:r>
      <w:r>
        <w:t xml:space="preserve">   king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Nehemial</dc:title>
  <dcterms:created xsi:type="dcterms:W3CDTF">2021-10-11T13:13:26Z</dcterms:created>
  <dcterms:modified xsi:type="dcterms:W3CDTF">2021-10-11T13:13:26Z</dcterms:modified>
</cp:coreProperties>
</file>