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Neighborhood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crossing guard    </w:t>
      </w:r>
      <w:r>
        <w:t xml:space="preserve">   15 mph    </w:t>
      </w:r>
      <w:r>
        <w:t xml:space="preserve">   25 mph    </w:t>
      </w:r>
      <w:r>
        <w:t xml:space="preserve">   school buses    </w:t>
      </w:r>
      <w:r>
        <w:t xml:space="preserve">   cyclists    </w:t>
      </w:r>
      <w:r>
        <w:t xml:space="preserve">   cars    </w:t>
      </w:r>
      <w:r>
        <w:t xml:space="preserve">   lane markings    </w:t>
      </w:r>
      <w:r>
        <w:t xml:space="preserve">   emergency vehicle    </w:t>
      </w:r>
      <w:r>
        <w:t xml:space="preserve">   squirrels    </w:t>
      </w:r>
      <w:r>
        <w:t xml:space="preserve">   deer    </w:t>
      </w:r>
      <w:r>
        <w:t xml:space="preserve">   traffic signs    </w:t>
      </w:r>
      <w:r>
        <w:t xml:space="preserve">   detours    </w:t>
      </w:r>
      <w:r>
        <w:t xml:space="preserve">   SEE    </w:t>
      </w:r>
      <w:r>
        <w:t xml:space="preserve">   drive safely    </w:t>
      </w:r>
      <w:r>
        <w:t xml:space="preserve">   parents and kids    </w:t>
      </w:r>
      <w:r>
        <w:t xml:space="preserve">   neighborhood    </w:t>
      </w:r>
      <w:r>
        <w:t xml:space="preserve">   construction    </w:t>
      </w:r>
      <w:r>
        <w:t xml:space="preserve">   rain    </w:t>
      </w:r>
      <w:r>
        <w:t xml:space="preserve">   ice    </w:t>
      </w:r>
      <w:r>
        <w:t xml:space="preserve">   snow    </w:t>
      </w:r>
      <w:r>
        <w:t xml:space="preserve">   leaves    </w:t>
      </w:r>
      <w:r>
        <w:t xml:space="preserve">   pot holes    </w:t>
      </w:r>
      <w:r>
        <w:t xml:space="preserve">   children playing    </w:t>
      </w:r>
      <w:r>
        <w:t xml:space="preserve">   school zone    </w:t>
      </w:r>
      <w:r>
        <w:t xml:space="preserve">   idrive smart    </w:t>
      </w:r>
      <w:r>
        <w:t xml:space="preserve">   drivers education    </w:t>
      </w:r>
      <w:r>
        <w:t xml:space="preserve">   crosswalk    </w:t>
      </w:r>
      <w:r>
        <w:t xml:space="preserve">   slow    </w:t>
      </w:r>
      <w:r>
        <w:t xml:space="preserve">   yield    </w:t>
      </w:r>
      <w:r>
        <w:t xml:space="preserve">   stop    </w:t>
      </w:r>
      <w:r>
        <w:t xml:space="preserve">   pets    </w:t>
      </w:r>
      <w:r>
        <w:t xml:space="preserve">   right of way    </w:t>
      </w:r>
      <w:r>
        <w:t xml:space="preserve">   distractions    </w:t>
      </w:r>
      <w:r>
        <w:t xml:space="preserve">   Pedestrians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Neighborhood driving</dc:title>
  <dcterms:created xsi:type="dcterms:W3CDTF">2021-10-11T13:13:14Z</dcterms:created>
  <dcterms:modified xsi:type="dcterms:W3CDTF">2021-10-11T13:13:14Z</dcterms:modified>
</cp:coreProperties>
</file>