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Neighborhood streets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makes me think of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opposite of enter/er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word “Stuff“ with all the “T“ plus hey farm is divided into these, corn ____hay____.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Rhymes with the word clarinet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This is a building on a farm where he and Kyles are kept -n- A flying stinging insect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starts with "D" and rhymes with salon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is the opposite of summers.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Rein_______ pull Santa's sleigh plus a farmers land that is planted w/crops &amp; has fences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opposite of the west plus what is another word for getting on a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Another name for bison... Second word ...Surrounded by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"Order in the 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Sounds like… If you look up to the heavens and you drop the “H”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This sounds like the name of a brand of water  St _______+  when you are finished you say, “I am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Neighborhood streets</dc:title>
  <dcterms:created xsi:type="dcterms:W3CDTF">2021-10-11T13:13:49Z</dcterms:created>
  <dcterms:modified xsi:type="dcterms:W3CDTF">2021-10-11T13:13:49Z</dcterms:modified>
</cp:coreProperties>
</file>