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Neighbors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Lola    </w:t>
      </w:r>
      <w:r>
        <w:t xml:space="preserve">   Griese    </w:t>
      </w:r>
      <w:r>
        <w:t xml:space="preserve">   Lucia    </w:t>
      </w:r>
      <w:r>
        <w:t xml:space="preserve">   Chad    </w:t>
      </w:r>
      <w:r>
        <w:t xml:space="preserve">   David    </w:t>
      </w:r>
      <w:r>
        <w:t xml:space="preserve">   Rob    </w:t>
      </w:r>
      <w:r>
        <w:t xml:space="preserve">   Nicole    </w:t>
      </w:r>
      <w:r>
        <w:t xml:space="preserve">   Jack    </w:t>
      </w:r>
      <w:r>
        <w:t xml:space="preserve">   Tiger    </w:t>
      </w:r>
      <w:r>
        <w:t xml:space="preserve">   Savannah    </w:t>
      </w:r>
      <w:r>
        <w:t xml:space="preserve">   Annette    </w:t>
      </w:r>
      <w:r>
        <w:t xml:space="preserve">   Dada    </w:t>
      </w:r>
      <w:r>
        <w:t xml:space="preserve">   Mama    </w:t>
      </w:r>
      <w:r>
        <w:t xml:space="preserve">   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Neighbors</dc:title>
  <dcterms:created xsi:type="dcterms:W3CDTF">2021-10-11T13:13:51Z</dcterms:created>
  <dcterms:modified xsi:type="dcterms:W3CDTF">2021-10-11T13:13:51Z</dcterms:modified>
</cp:coreProperties>
</file>