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Neighbors of Maid Marian Drive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5 children, and are big fans of Xaiver?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family lives directly across the street and has 2 girls?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long, black driveway and goes on vacations a lot?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Bella and Sophie's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babysits kids from her house?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neighbors have a little white dog named Ellie?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your hairdresser?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their little boys for a walk every day after work?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to work at a library?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lives next to you and has 4 children and a dog named Caesar?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frequently works on her landscaping in her front and backyard?</w:t>
            </w:r>
          </w:p>
        </w:tc>
      </w:tr>
    </w:tbl>
    <w:p>
      <w:pPr>
        <w:pStyle w:val="WordBankSmall"/>
      </w:pPr>
      <w:r>
        <w:t xml:space="preserve">   Bruce    </w:t>
      </w:r>
      <w:r>
        <w:t xml:space="preserve">   Toni    </w:t>
      </w:r>
      <w:r>
        <w:t xml:space="preserve">   Harkers    </w:t>
      </w:r>
      <w:r>
        <w:t xml:space="preserve">   Favros    </w:t>
      </w:r>
      <w:r>
        <w:t xml:space="preserve">   Hamads    </w:t>
      </w:r>
      <w:r>
        <w:t xml:space="preserve">   Jennifer    </w:t>
      </w:r>
      <w:r>
        <w:t xml:space="preserve">   Emily    </w:t>
      </w:r>
      <w:r>
        <w:t xml:space="preserve">   Fouts    </w:t>
      </w:r>
      <w:r>
        <w:t xml:space="preserve">   Coomers    </w:t>
      </w:r>
      <w:r>
        <w:t xml:space="preserve">   Becky    </w:t>
      </w:r>
      <w:r>
        <w:t xml:space="preserve">   Pangallo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Neighbors of Maid Marian Drive</dc:title>
  <dcterms:created xsi:type="dcterms:W3CDTF">2021-10-11T13:13:53Z</dcterms:created>
  <dcterms:modified xsi:type="dcterms:W3CDTF">2021-10-11T13:13:53Z</dcterms:modified>
</cp:coreProperties>
</file>