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Neighbourhood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dentist    </w:t>
      </w:r>
      <w:r>
        <w:t xml:space="preserve">   house    </w:t>
      </w:r>
      <w:r>
        <w:t xml:space="preserve">   hospital    </w:t>
      </w:r>
      <w:r>
        <w:t xml:space="preserve">   playground    </w:t>
      </w:r>
      <w:r>
        <w:t xml:space="preserve">   restaurant    </w:t>
      </w:r>
      <w:r>
        <w:t xml:space="preserve">   church    </w:t>
      </w:r>
      <w:r>
        <w:t xml:space="preserve">   swimming pool    </w:t>
      </w:r>
      <w:r>
        <w:t xml:space="preserve">   doctor    </w:t>
      </w:r>
      <w:r>
        <w:t xml:space="preserve">   neighbourhood    </w:t>
      </w:r>
      <w:r>
        <w:t xml:space="preserve">   super market    </w:t>
      </w:r>
      <w:r>
        <w:t xml:space="preserve">   library    </w:t>
      </w:r>
      <w:r>
        <w:t xml:space="preserve">   school    </w:t>
      </w:r>
      <w:r>
        <w:t xml:space="preserve">   community centre    </w:t>
      </w:r>
      <w:r>
        <w:t xml:space="preserve">   Serangoon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Neighbourhood</dc:title>
  <dcterms:created xsi:type="dcterms:W3CDTF">2021-10-11T13:13:16Z</dcterms:created>
  <dcterms:modified xsi:type="dcterms:W3CDTF">2021-10-11T13:13:16Z</dcterms:modified>
</cp:coreProperties>
</file>