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Neighbourhood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apartment    </w:t>
      </w:r>
      <w:r>
        <w:t xml:space="preserve">   beautiful    </w:t>
      </w:r>
      <w:r>
        <w:t xml:space="preserve">   belonging    </w:t>
      </w:r>
      <w:r>
        <w:t xml:space="preserve">   children    </w:t>
      </w:r>
      <w:r>
        <w:t xml:space="preserve">   community    </w:t>
      </w:r>
      <w:r>
        <w:t xml:space="preserve">   condo    </w:t>
      </w:r>
      <w:r>
        <w:t xml:space="preserve">   diversity    </w:t>
      </w:r>
      <w:r>
        <w:t xml:space="preserve">   event    </w:t>
      </w:r>
      <w:r>
        <w:t xml:space="preserve">   family    </w:t>
      </w:r>
      <w:r>
        <w:t xml:space="preserve">   festival    </w:t>
      </w:r>
      <w:r>
        <w:t xml:space="preserve">   friendly    </w:t>
      </w:r>
      <w:r>
        <w:t xml:space="preserve">   friends    </w:t>
      </w:r>
      <w:r>
        <w:t xml:space="preserve">   grant    </w:t>
      </w:r>
      <w:r>
        <w:t xml:space="preserve">   homes association    </w:t>
      </w:r>
      <w:r>
        <w:t xml:space="preserve">   house    </w:t>
      </w:r>
      <w:r>
        <w:t xml:space="preserve">   ideas    </w:t>
      </w:r>
      <w:r>
        <w:t xml:space="preserve">   learn    </w:t>
      </w:r>
      <w:r>
        <w:t xml:space="preserve">   neighbourhood association    </w:t>
      </w:r>
      <w:r>
        <w:t xml:space="preserve">   newcomer    </w:t>
      </w:r>
      <w:r>
        <w:t xml:space="preserve">   park    </w:t>
      </w:r>
      <w:r>
        <w:t xml:space="preserve">   placemaking    </w:t>
      </w:r>
      <w:r>
        <w:t xml:space="preserve">   play    </w:t>
      </w:r>
      <w:r>
        <w:t xml:space="preserve">   resident    </w:t>
      </w:r>
      <w:r>
        <w:t xml:space="preserve">   safe    </w:t>
      </w:r>
      <w:r>
        <w:t xml:space="preserve">   street    </w:t>
      </w:r>
      <w:r>
        <w:t xml:space="preserve">   students    </w:t>
      </w:r>
      <w:r>
        <w:t xml:space="preserve">   volunteer    </w:t>
      </w:r>
      <w:r>
        <w:t xml:space="preserve">   Waterloo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Neighbourhood Word Search</dc:title>
  <dcterms:created xsi:type="dcterms:W3CDTF">2021-10-11T13:13:55Z</dcterms:created>
  <dcterms:modified xsi:type="dcterms:W3CDTF">2021-10-11T13:13:55Z</dcterms:modified>
</cp:coreProperties>
</file>