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Neil Armstrong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quarantine    </w:t>
      </w:r>
      <w:r>
        <w:t xml:space="preserve">   first human    </w:t>
      </w:r>
      <w:r>
        <w:t xml:space="preserve">   Florida    </w:t>
      </w:r>
      <w:r>
        <w:t xml:space="preserve">   Michael Collins    </w:t>
      </w:r>
      <w:r>
        <w:t xml:space="preserve">   married    </w:t>
      </w:r>
      <w:r>
        <w:t xml:space="preserve">   US Navy    </w:t>
      </w:r>
      <w:r>
        <w:t xml:space="preserve">   college    </w:t>
      </w:r>
      <w:r>
        <w:t xml:space="preserve">   Wapakoneta    </w:t>
      </w:r>
      <w:r>
        <w:t xml:space="preserve">   astronaut    </w:t>
      </w:r>
      <w:r>
        <w:t xml:space="preserve">   pilot    </w:t>
      </w:r>
      <w:r>
        <w:t xml:space="preserve">   aerospace engineer    </w:t>
      </w:r>
      <w:r>
        <w:t xml:space="preserve">   United States    </w:t>
      </w:r>
      <w:r>
        <w:t xml:space="preserve">   exploration    </w:t>
      </w:r>
      <w:r>
        <w:t xml:space="preserve">   rocket    </w:t>
      </w:r>
      <w:r>
        <w:t xml:space="preserve">   Buzz Aldren    </w:t>
      </w:r>
      <w:r>
        <w:t xml:space="preserve">   Neil Alden Armstrong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Neil Armstrong</dc:title>
  <dcterms:created xsi:type="dcterms:W3CDTF">2021-10-11T13:14:10Z</dcterms:created>
  <dcterms:modified xsi:type="dcterms:W3CDTF">2021-10-11T13:14:10Z</dcterms:modified>
</cp:coreProperties>
</file>