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Neil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gemini    </w:t>
      </w:r>
      <w:r>
        <w:t xml:space="preserve">   space suits    </w:t>
      </w:r>
      <w:r>
        <w:t xml:space="preserve">   space    </w:t>
      </w:r>
      <w:r>
        <w:t xml:space="preserve">   moon    </w:t>
      </w:r>
      <w:r>
        <w:t xml:space="preserve">   training    </w:t>
      </w:r>
      <w:r>
        <w:t xml:space="preserve">   nasa    </w:t>
      </w:r>
      <w:r>
        <w:t xml:space="preserve">   Karen    </w:t>
      </w:r>
      <w:r>
        <w:t xml:space="preserve">   Michael    </w:t>
      </w:r>
      <w:r>
        <w:t xml:space="preserve">   Buzz    </w:t>
      </w:r>
      <w:r>
        <w:t xml:space="preserve">   Neil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</dc:title>
  <dcterms:created xsi:type="dcterms:W3CDTF">2021-10-11T13:12:40Z</dcterms:created>
  <dcterms:modified xsi:type="dcterms:W3CDTF">2021-10-11T13:12:40Z</dcterms:modified>
</cp:coreProperties>
</file>