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Neil Armstrong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Neil Armstrongs birthpace was ________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Armstrong was a Navy pilot during the _______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mission Neil was commanded to reach to moon was _______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his ________ birthday, Neil earning his pilot's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"That one small step for man, one giant leap for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 boy, Neil worked in a ________ to pay for flying lessons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means having to do with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stands for National Aeronautics and Space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Armstrong recieved 2 degrees in ________ engineering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Armstrong and David Scott practised docking on the ________  8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________ wanted an American on the moon before 10 years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spacecrafts link up in space, it is called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Armstrong Crossword</dc:title>
  <dcterms:created xsi:type="dcterms:W3CDTF">2021-10-11T13:12:45Z</dcterms:created>
  <dcterms:modified xsi:type="dcterms:W3CDTF">2021-10-11T13:12:45Z</dcterms:modified>
</cp:coreProperties>
</file>